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SENE SONU BEP GELİŞTİRME TOPLANTISI</w:t>
      </w:r>
    </w:p>
    <w:p>
      <w:r>
        <w:t>OKUL ADI: …………………………………………………………………………………………………………</w:t>
      </w:r>
    </w:p>
    <w:p>
      <w:r>
        <w:t>ŞEHİR: …………………………………………………………………………………………………………</w:t>
      </w:r>
    </w:p>
    <w:p>
      <w:r>
        <w:t>TARİH: …………………………………………………………………………………………………………</w:t>
      </w:r>
    </w:p>
    <w:p>
      <w:r>
        <w:t>TOPLANTI YERİ: …………………………………………………………………………………………………………</w:t>
      </w:r>
    </w:p>
    <w:p/>
    <w:p>
      <w:pPr>
        <w:pStyle w:val="Heading2"/>
      </w:pPr>
      <w:r>
        <w:t>🧩 TOPLANTI KONUSU</w:t>
      </w:r>
    </w:p>
    <w:p>
      <w:r>
        <w:t>BEP uygulamalarının yıllık değerlendirmesi ve gelecek yıla yönelik önerilerin belirlenmesi.</w:t>
      </w:r>
    </w:p>
    <w:p>
      <w:pPr>
        <w:pStyle w:val="Heading2"/>
      </w:pPr>
      <w:r>
        <w:t>👥 GÖRÜŞMELER</w:t>
      </w:r>
    </w:p>
    <w:p>
      <w:r>
        <w:t>• Öğrencilerin bireysel hedeflerine ulaşma düzeyleri değerlendirilmiştir.</w:t>
      </w:r>
    </w:p>
    <w:p>
      <w:r>
        <w:t>• Destek eğitim uygulamalarının yeterliliği ve sürekliliği tartışılmıştır.</w:t>
      </w:r>
    </w:p>
    <w:p>
      <w:r>
        <w:t>• Öğretmenlerin yaşadığı güçlükler ve çözüm önerileri paylaşılmıştır.</w:t>
      </w:r>
    </w:p>
    <w:p>
      <w:pPr>
        <w:pStyle w:val="Heading2"/>
      </w:pPr>
      <w:r>
        <w:t>🧠 ALINAN KARARLAR</w:t>
      </w:r>
    </w:p>
    <w:p>
      <w:r>
        <w:t>✔ Gelecek yıl için ön hazırlık dosyası oluşturulacak.</w:t>
      </w:r>
    </w:p>
    <w:p>
      <w:r>
        <w:t>✔ Aile eğitim seminerleri planlanacaktır.</w:t>
      </w:r>
    </w:p>
    <w:p>
      <w:r>
        <w:t>✔ RAM görüşmeleri için okuldan sorumlu kişi belirlenecektir.</w:t>
      </w:r>
    </w:p>
    <w:p/>
    <w:p>
      <w:r>
        <w:t>✍️ HAZIRLAYAN (Rehber Öğretmen): ………………………………………………………………………………</w:t>
      </w:r>
    </w:p>
    <w:p>
      <w:pPr>
        <w:pStyle w:val="Heading2"/>
      </w:pPr>
      <w:r>
        <w:t>🖊️ İMZA LİSTESİ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Ad Soyad</w:t>
            </w:r>
          </w:p>
        </w:tc>
        <w:tc>
          <w:tcPr>
            <w:tcW w:type="dxa" w:w="2880"/>
          </w:tcPr>
          <w:p>
            <w:r>
              <w:t>Görev</w:t>
            </w:r>
          </w:p>
        </w:tc>
        <w:tc>
          <w:tcPr>
            <w:tcW w:type="dxa" w:w="2880"/>
          </w:tcPr>
          <w:p>
            <w:r>
              <w:t>İmza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  <w:tr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…………………………</w:t>
            </w:r>
          </w:p>
        </w:tc>
        <w:tc>
          <w:tcPr>
            <w:tcW w:type="dxa" w:w="2880"/>
          </w:tcPr>
          <w:p>
            <w:r>
              <w:t>……………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