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SENE BAŞI VELİ TOPLANTI TUTANAĞI</w:t>
      </w:r>
    </w:p>
    <w:p>
      <w:r>
        <w:t>OKUL ADI: …………………………………………………………………………………………………………</w:t>
      </w:r>
    </w:p>
    <w:p>
      <w:r>
        <w:t>ŞEHİR: …………………………………………………………………………………………………………</w:t>
      </w:r>
    </w:p>
    <w:p>
      <w:r>
        <w:t>TARİH: …………………………………………………………………………………………………………</w:t>
      </w:r>
    </w:p>
    <w:p>
      <w:r>
        <w:t>TOPLANTI YERİ: …………………………………………………………………………………………………………</w:t>
      </w:r>
    </w:p>
    <w:p/>
    <w:p>
      <w:pPr>
        <w:pStyle w:val="Heading2"/>
      </w:pPr>
      <w:r>
        <w:t>🧩 TOPLANTI KONUSU</w:t>
      </w:r>
    </w:p>
    <w:p>
      <w:r>
        <w:t>Yeni eğitim-öğretim yılı rehberlik uygulamaları, veli işbirliği planlaması ve öğrencilerin genel gelişim hedefleri.</w:t>
      </w:r>
    </w:p>
    <w:p>
      <w:pPr>
        <w:pStyle w:val="Heading2"/>
      </w:pPr>
      <w:r>
        <w:t>👥 GÖRÜŞMELER</w:t>
      </w:r>
    </w:p>
    <w:p>
      <w:r>
        <w:t>• Rehber Öğretmen tarafından 2025–2026 yılı rehberlik planı tanıtılmıştır. Aylık plan kapsamında uygulanacak seminer ve etkinlikler açıklanmıştır.</w:t>
      </w:r>
    </w:p>
    <w:p>
      <w:r>
        <w:t>• Velilerden gelen talepler doğrultusunda bireysel veli görüşmeleri için rehberlik servisi takvimi oluşturulmuştur.</w:t>
      </w:r>
    </w:p>
    <w:p>
      <w:r>
        <w:t>• Akademik başarıyı artırmak amacıyla evde ders çalışma ortamının önemi vurgulanmıştır. Velilere bu konuda rehberlik sunulacağı belirtilmiştir.</w:t>
      </w:r>
    </w:p>
    <w:p>
      <w:r>
        <w:t>• Psikolojik dayanıklılığı geliştirme, sınav kaygısıyla baş etme ve sosyal beceri kazandırma konularında grup çalışmaları yapılacağı açıklanmıştır.</w:t>
      </w:r>
    </w:p>
    <w:p>
      <w:r>
        <w:t>• Veli iletişim kanallarının düzenli bilgilendirme içerecek şekilde e-posta ve WhatsApp grupları üzerinden sürdürüleceği ifade edilmiştir.</w:t>
      </w:r>
    </w:p>
    <w:p>
      <w:pPr>
        <w:pStyle w:val="Heading2"/>
      </w:pPr>
      <w:r>
        <w:t>🧠 ALINAN KARARLAR</w:t>
      </w:r>
    </w:p>
    <w:p>
      <w:r>
        <w:t>✔ Eylül ayı içinde 9. sınıf velilerine yönelik 'Ergenlik Dönemi ve Aile İletişimi' semineri düzenlenecek.</w:t>
      </w:r>
    </w:p>
    <w:p>
      <w:r>
        <w:t>✔ Sınıf rehber öğretmenleriyle işbirliği içinde risk grubundaki öğrenciler tespit edilip bireysel görüşmelere başlanacak.</w:t>
      </w:r>
    </w:p>
    <w:p>
      <w:r>
        <w:t>✔ Velilere her dönem başında rehberlik bülteni gönderilmesine karar verildi.</w:t>
      </w:r>
    </w:p>
    <w:p/>
    <w:p>
      <w:r>
        <w:t>✍️ HAZIRLAYAN (Rehber Öğretmen): ………………………………………………………………………………</w:t>
      </w:r>
    </w:p>
    <w:p>
      <w:pPr>
        <w:pStyle w:val="Heading2"/>
      </w:pPr>
      <w:r>
        <w:t>🖊️ İMZA LİSTESİ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Ad Soyad</w:t>
            </w:r>
          </w:p>
        </w:tc>
        <w:tc>
          <w:tcPr>
            <w:tcW w:type="dxa" w:w="2880"/>
          </w:tcPr>
          <w:p>
            <w:r>
              <w:t>Görev</w:t>
            </w:r>
          </w:p>
        </w:tc>
        <w:tc>
          <w:tcPr>
            <w:tcW w:type="dxa" w:w="2880"/>
          </w:tcPr>
          <w:p>
            <w:r>
              <w:t>İmza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