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SENE BAŞI REHBERLİK HİZMETLERİ YÜRÜTME KURULU</w:t>
      </w:r>
    </w:p>
    <w:p>
      <w:r>
        <w:t>OKUL ADI: …………………………………………………………………………………………………………</w:t>
      </w:r>
    </w:p>
    <w:p>
      <w:r>
        <w:t>ŞEHİR: …………………………………………………………………………………………………………</w:t>
      </w:r>
    </w:p>
    <w:p>
      <w:r>
        <w:t>TARİH: …………………………………………………………………………………………………………</w:t>
      </w:r>
    </w:p>
    <w:p>
      <w:r>
        <w:t>TOPLANTI YERİ: …………………………………………………………………………………………………………</w:t>
      </w:r>
    </w:p>
    <w:p/>
    <w:p>
      <w:pPr>
        <w:pStyle w:val="Heading2"/>
      </w:pPr>
      <w:r>
        <w:t>🧩 TOPLANTI KONUSU</w:t>
      </w:r>
    </w:p>
    <w:p>
      <w:r>
        <w:t>Rehberlik hizmetlerinin yıllık planlaması, hizmet alanlarının belirlenmesi ve iş birliği stratejilerinin oluşturulması.</w:t>
      </w:r>
    </w:p>
    <w:p>
      <w:pPr>
        <w:pStyle w:val="Heading2"/>
      </w:pPr>
      <w:r>
        <w:t>👥 GÖRÜŞMELER</w:t>
      </w:r>
    </w:p>
    <w:p>
      <w:r>
        <w:t>• Okul müdürü, rehberlik faaliyetlerinin okul vizyonuyla ilişkilendirilmesi gerektiğini belirtmiştir.</w:t>
      </w:r>
    </w:p>
    <w:p>
      <w:r>
        <w:t>• Psikososyal destek, kariyer planlama, akademik rehberlik ve kriz müdahale hizmetlerinin dağılımı yapılmıştır.</w:t>
      </w:r>
    </w:p>
    <w:p>
      <w:r>
        <w:t>• Veli–öğrenci–öğretmen iletişimini güçlendirecek öneriler sunulmuştur.</w:t>
      </w:r>
    </w:p>
    <w:p>
      <w:pPr>
        <w:pStyle w:val="Heading2"/>
      </w:pPr>
      <w:r>
        <w:t>🧠 ALINAN KARARLAR</w:t>
      </w:r>
    </w:p>
    <w:p>
      <w:r>
        <w:t>✔ Yıllık rehberlik programı onaylanarak yürürlüğe alınmıştır.</w:t>
      </w:r>
    </w:p>
    <w:p>
      <w:r>
        <w:t>✔ Her öğretmen rehberlik faaliyetlerine katkı sağlayacak şekilde planlanacaktır.</w:t>
      </w:r>
    </w:p>
    <w:p>
      <w:r>
        <w:t>✔ Ölçek ve anket uygulamaları için gerekli formlar hazırlanacaktır.</w:t>
      </w:r>
    </w:p>
    <w:p/>
    <w:p>
      <w:r>
        <w:t>✍️ HAZIRLAYAN (Rehber Öğretmen): ………………………………………………………………………………</w:t>
      </w:r>
    </w:p>
    <w:p>
      <w:pPr>
        <w:pStyle w:val="Heading2"/>
      </w:pPr>
      <w:r>
        <w:t>🖊️ İMZA LİSTESİ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 Soyad</w:t>
            </w:r>
          </w:p>
        </w:tc>
        <w:tc>
          <w:tcPr>
            <w:tcW w:type="dxa" w:w="2880"/>
          </w:tcPr>
          <w:p>
            <w:r>
              <w:t>Görev</w:t>
            </w:r>
          </w:p>
        </w:tc>
        <w:tc>
          <w:tcPr>
            <w:tcW w:type="dxa" w:w="2880"/>
          </w:tcPr>
          <w:p>
            <w:r>
              <w:t>İmza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