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ÖĞRENCİ DAVRANIŞLARINI DEĞERLENDİRME KURULU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Okulda gözlemlenen öğrenci davranışlarının analiz edilmesi ve rehberlik temelli çözüm önerileri geliştirilmesi.</w:t>
      </w:r>
    </w:p>
    <w:p>
      <w:pPr>
        <w:pStyle w:val="Heading2"/>
      </w:pPr>
      <w:r>
        <w:t>👥 GÖRÜŞMELER</w:t>
      </w:r>
    </w:p>
    <w:p>
      <w:r>
        <w:t>• Öğrencinin davranış örüntüleri sınıf öğretmeni tarafından sunulmuştur.</w:t>
      </w:r>
    </w:p>
    <w:p>
      <w:r>
        <w:t>• Rehberlik öğretmeni, bireysel görüşme kayıtları doğrultusunda davranışın altında yatan nedenleri açıklamıştır.</w:t>
      </w:r>
    </w:p>
    <w:p>
      <w:r>
        <w:t>• Veliden alınan geri bildirimler kurulda değerlendirilmiştir.</w:t>
      </w:r>
    </w:p>
    <w:p>
      <w:pPr>
        <w:pStyle w:val="Heading2"/>
      </w:pPr>
      <w:r>
        <w:t>🧠 ALINAN KARARLAR</w:t>
      </w:r>
    </w:p>
    <w:p>
      <w:r>
        <w:t>✔ Öğrenciye sosyal beceri kazandırma çalışması uygulanacaktır.</w:t>
      </w:r>
    </w:p>
    <w:p>
      <w:r>
        <w:t>✔ Aileyle rehberlik süreci başlatılacaktır.</w:t>
      </w:r>
    </w:p>
    <w:p>
      <w:r>
        <w:t>✔ Gelişim takibi yapılacaktır.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