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ÖDÜL VE DİSİPLİN KURULU TUTANAĞI</w:t>
      </w:r>
    </w:p>
    <w:p>
      <w:r>
        <w:t>OKUL ADI: …………………………………………………………………………………………………………</w:t>
      </w:r>
    </w:p>
    <w:p>
      <w:r>
        <w:t>ŞEHİR: …………………………………………………………………………………………………………</w:t>
      </w:r>
    </w:p>
    <w:p>
      <w:r>
        <w:t>TARİH: …………………………………………………………………………………………………………</w:t>
      </w:r>
    </w:p>
    <w:p>
      <w:r>
        <w:t>TOPLANTI YERİ: …………………………………………………………………………………………………………</w:t>
      </w:r>
    </w:p>
    <w:p/>
    <w:p>
      <w:pPr>
        <w:pStyle w:val="Heading2"/>
      </w:pPr>
      <w:r>
        <w:t>🧩 TOPLANTI KONUSU</w:t>
      </w:r>
    </w:p>
    <w:p>
      <w:r>
        <w:t>Ödüllendirme ve disiplin işlemlerinin değerlendirilmesi, kararların mevzuata uygun şekilde alınması.</w:t>
      </w:r>
    </w:p>
    <w:p>
      <w:pPr>
        <w:pStyle w:val="Heading2"/>
      </w:pPr>
      <w:r>
        <w:t>👥 GÖRÜŞMELER</w:t>
      </w:r>
    </w:p>
    <w:p>
      <w:r>
        <w:t>• Aylık başarı belgeleri için önerilen öğrenciler görüşülmüştür.</w:t>
      </w:r>
    </w:p>
    <w:p>
      <w:r>
        <w:t>• Disiplin süreci başlatılan öğrenciler hakkında detaylı bilgiler sunulmuştur.</w:t>
      </w:r>
    </w:p>
    <w:p>
      <w:r>
        <w:t>• Kurul üyeleri görüşlerini ve önerilerini sıralamıştır.</w:t>
      </w:r>
    </w:p>
    <w:p>
      <w:pPr>
        <w:pStyle w:val="Heading2"/>
      </w:pPr>
      <w:r>
        <w:t>🧠 ALINAN KARARLAR</w:t>
      </w:r>
    </w:p>
    <w:p>
      <w:r>
        <w:t>✔ 2 öğrenciye teşekkür belgesi verilmesine karar verilmiştir.</w:t>
      </w:r>
    </w:p>
    <w:p>
      <w:r>
        <w:t>✔ 1 öğrenciye kınama cezası önerilmiştir.</w:t>
      </w:r>
    </w:p>
    <w:p>
      <w:r>
        <w:t>✔ Veliye bilgilendirme yazısı gönderilecektir.</w:t>
      </w:r>
    </w:p>
    <w:p/>
    <w:p>
      <w:r>
        <w:t>✍️ HAZIRLAYAN (Rehber Öğretmen): ………………………………………………………………………………</w:t>
      </w:r>
    </w:p>
    <w:p>
      <w:pPr>
        <w:pStyle w:val="Heading2"/>
      </w:pPr>
      <w:r>
        <w:t>🖊️ İMZA LİSTESİ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Ad Soyad</w:t>
            </w:r>
          </w:p>
        </w:tc>
        <w:tc>
          <w:tcPr>
            <w:tcW w:type="dxa" w:w="2880"/>
          </w:tcPr>
          <w:p>
            <w:r>
              <w:t>Görev</w:t>
            </w:r>
          </w:p>
        </w:tc>
        <w:tc>
          <w:tcPr>
            <w:tcW w:type="dxa" w:w="2880"/>
          </w:tcPr>
          <w:p>
            <w:r>
              <w:t>İmza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