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2. DÖNEM RAM TOPLANTI TUTANAĞI</w:t>
      </w:r>
    </w:p>
    <w:p>
      <w:r>
        <w:t>OKUL ADI: …………………………………………………………………………………………………………</w:t>
      </w:r>
    </w:p>
    <w:p>
      <w:r>
        <w:t>ŞEHİR: …………………………………………………………………………………………………………</w:t>
      </w:r>
    </w:p>
    <w:p>
      <w:r>
        <w:t>TARİH: …………………………………………………………………………………………………………</w:t>
      </w:r>
    </w:p>
    <w:p>
      <w:r>
        <w:t>TOPLANTI YERİ: …………………………………………………………………………………………………………</w:t>
      </w:r>
    </w:p>
    <w:p/>
    <w:p>
      <w:pPr>
        <w:pStyle w:val="Heading2"/>
      </w:pPr>
      <w:r>
        <w:t>🧩 TOPLANTI KONUSU</w:t>
      </w:r>
    </w:p>
    <w:p>
      <w:r>
        <w:t>Destek eğitimi devam eden öğrencilerin gelişim durumu ve RAM görüşme raporlarının analizi.</w:t>
      </w:r>
    </w:p>
    <w:p>
      <w:pPr>
        <w:pStyle w:val="Heading2"/>
      </w:pPr>
      <w:r>
        <w:t>👥 GÖRÜŞMELER</w:t>
      </w:r>
    </w:p>
    <w:p>
      <w:r>
        <w:t>• Rehberlik servisinden gelen gelişim raporları paylaşılmıştır.</w:t>
      </w:r>
    </w:p>
    <w:p>
      <w:r>
        <w:t>• RAM’dan gelen önerilerin sınıf içi uygulanabilirliği görüşülmüştür.</w:t>
      </w:r>
    </w:p>
    <w:p>
      <w:r>
        <w:t>• Öğrenci–veli memnuniyeti hakkında gözlemler aktarılmıştır.</w:t>
      </w:r>
    </w:p>
    <w:p>
      <w:pPr>
        <w:pStyle w:val="Heading2"/>
      </w:pPr>
      <w:r>
        <w:t>🧠 ALINAN KARARLAR</w:t>
      </w:r>
    </w:p>
    <w:p>
      <w:r>
        <w:t>✔ Gelişim izleme formları güncellenecektir.</w:t>
      </w:r>
    </w:p>
    <w:p>
      <w:r>
        <w:t>✔ Öğretmenlerle vaka analiz çalışması yapılacaktır.</w:t>
      </w:r>
    </w:p>
    <w:p>
      <w:r>
        <w:t>✔ Yıl sonu destek raporu hazırlanacaktır.</w:t>
      </w:r>
    </w:p>
    <w:p/>
    <w:p>
      <w:r>
        <w:t>✍️ HAZIRLAYAN (Rehber Öğretmen): ………………………………………………………………………………</w:t>
      </w:r>
    </w:p>
    <w:p>
      <w:pPr>
        <w:pStyle w:val="Heading2"/>
      </w:pPr>
      <w:r>
        <w:t>🖊️ İMZA LİSTESİ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 Soyad</w:t>
            </w:r>
          </w:p>
        </w:tc>
        <w:tc>
          <w:tcPr>
            <w:tcW w:type="dxa" w:w="2880"/>
          </w:tcPr>
          <w:p>
            <w:r>
              <w:t>Görev</w:t>
            </w:r>
          </w:p>
        </w:tc>
        <w:tc>
          <w:tcPr>
            <w:tcW w:type="dxa" w:w="2880"/>
          </w:tcPr>
          <w:p>
            <w:r>
              <w:t>İmza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