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2. DÖNEM BAŞI REHBERLİK HİZMETLERİ YÜRÜTME KURULU</w:t>
      </w:r>
    </w:p>
    <w:p>
      <w:r>
        <w:t>OKUL ADI: …………………………………………………………………………………………………………</w:t>
      </w:r>
    </w:p>
    <w:p>
      <w:r>
        <w:t>ŞEHİR: …………………………………………………………………………………………………………</w:t>
      </w:r>
    </w:p>
    <w:p>
      <w:r>
        <w:t>TARİH: …………………………………………………………………………………………………………</w:t>
      </w:r>
    </w:p>
    <w:p>
      <w:r>
        <w:t>TOPLANTI YERİ: …………………………………………………………………………………………………………</w:t>
      </w:r>
    </w:p>
    <w:p/>
    <w:p>
      <w:pPr>
        <w:pStyle w:val="Heading2"/>
      </w:pPr>
      <w:r>
        <w:t>🧩 TOPLANTI KONUSU</w:t>
      </w:r>
    </w:p>
    <w:p>
      <w:r>
        <w:t>1. dönem uygulamalarının değerlendirilmesi, öğrenci ihtiyaçlarına göre hizmet güncellenmesi.</w:t>
      </w:r>
    </w:p>
    <w:p>
      <w:pPr>
        <w:pStyle w:val="Heading2"/>
      </w:pPr>
      <w:r>
        <w:t>👥 GÖRÜŞMELER</w:t>
      </w:r>
    </w:p>
    <w:p>
      <w:r>
        <w:t>• Uygulanan ölçme araçlarının analiz sonuçları sunulmuştur.</w:t>
      </w:r>
    </w:p>
    <w:p>
      <w:r>
        <w:t>• Öğrenci gelişim izleme formlarından elde edilen veriler değerlendirilmiştir.</w:t>
      </w:r>
    </w:p>
    <w:p>
      <w:r>
        <w:t>• Yeni dönemde dikkat edilecek özel durumlar (sınav kaygısı, sosyal izolasyon vb.) belirlenmiştir.</w:t>
      </w:r>
    </w:p>
    <w:p>
      <w:pPr>
        <w:pStyle w:val="Heading2"/>
      </w:pPr>
      <w:r>
        <w:t>🧠 ALINAN KARARLAR</w:t>
      </w:r>
    </w:p>
    <w:p>
      <w:r>
        <w:t>✔ Rehberlik faaliyetleri dönemlik olarak esnetilecektir.</w:t>
      </w:r>
    </w:p>
    <w:p>
      <w:r>
        <w:t>✔ Öğrencilere yönelik kısa psikoeğitim modülleri uygulanacaktır.</w:t>
      </w:r>
    </w:p>
    <w:p>
      <w:r>
        <w:t>✔ Meslek tanıtım haftası takvimi güncellenecektir.</w:t>
      </w:r>
    </w:p>
    <w:p/>
    <w:p>
      <w:r>
        <w:t>✍️ HAZIRLAYAN (Rehber Öğretmen): ………………………………………………………………………………</w:t>
      </w:r>
    </w:p>
    <w:p>
      <w:pPr>
        <w:pStyle w:val="Heading2"/>
      </w:pPr>
      <w:r>
        <w:t>🖊️ İMZA LİSTESİ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Ad Soyad</w:t>
            </w:r>
          </w:p>
        </w:tc>
        <w:tc>
          <w:tcPr>
            <w:tcW w:type="dxa" w:w="2880"/>
          </w:tcPr>
          <w:p>
            <w:r>
              <w:t>Görev</w:t>
            </w:r>
          </w:p>
        </w:tc>
        <w:tc>
          <w:tcPr>
            <w:tcW w:type="dxa" w:w="2880"/>
          </w:tcPr>
          <w:p>
            <w:r>
              <w:t>İmza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