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2. DÖNEM BAŞI BEP GELİŞTİRME TOPLANTISI</w:t>
      </w:r>
    </w:p>
    <w:p>
      <w:r>
        <w:t>OKUL ADI: …………………………………………………………………………………………………………</w:t>
      </w:r>
    </w:p>
    <w:p>
      <w:r>
        <w:t>ŞEHİR: …………………………………………………………………………………………………………</w:t>
      </w:r>
    </w:p>
    <w:p>
      <w:r>
        <w:t>TARİH: …………………………………………………………………………………………………………</w:t>
      </w:r>
    </w:p>
    <w:p>
      <w:r>
        <w:t>TOPLANTI YERİ: …………………………………………………………………………………………………………</w:t>
      </w:r>
    </w:p>
    <w:p/>
    <w:p>
      <w:pPr>
        <w:pStyle w:val="Heading2"/>
      </w:pPr>
      <w:r>
        <w:t>🧩 TOPLANTI KONUSU</w:t>
      </w:r>
    </w:p>
    <w:p>
      <w:r>
        <w:t>Özel eğitim öğrencilerinin 1. dönem gelişim değerlendirmesi ve BEP hedef güncellemeleri.</w:t>
      </w:r>
    </w:p>
    <w:p>
      <w:pPr>
        <w:pStyle w:val="Heading2"/>
      </w:pPr>
      <w:r>
        <w:t>👥 GÖRÜŞMELER</w:t>
      </w:r>
    </w:p>
    <w:p>
      <w:r>
        <w:t>• 1. dönemde belirlenen hedeflere ulaşılıp ulaşılmadığı gözden geçirilmiştir.</w:t>
      </w:r>
    </w:p>
    <w:p>
      <w:r>
        <w:t>• Bazı hedeflerin öğrenciye uygun olmadığı gözlemlenmiş, düzenlemeler yapılması önerilmiştir.</w:t>
      </w:r>
    </w:p>
    <w:p>
      <w:r>
        <w:t>• Aileden gelen geri bildirimler değerlendirilmiş ve iş birliğinin olumlu etkileri paylaşılmıştır.</w:t>
      </w:r>
    </w:p>
    <w:p>
      <w:pPr>
        <w:pStyle w:val="Heading2"/>
      </w:pPr>
      <w:r>
        <w:t>🧠 ALINAN KARARLAR</w:t>
      </w:r>
    </w:p>
    <w:p>
      <w:r>
        <w:t>✔ BEP hedefleri yeniden düzenlenerek RAM ile paylaşılacak.</w:t>
      </w:r>
    </w:p>
    <w:p>
      <w:r>
        <w:t>✔ Bireysel gelişim dosyaları güncellenecek.</w:t>
      </w:r>
    </w:p>
    <w:p>
      <w:r>
        <w:t>✔ İkinci döneme özgü beceri temelli etkinlik planı hazırlanacak.</w:t>
      </w:r>
    </w:p>
    <w:p/>
    <w:p>
      <w:r>
        <w:t>✍️ HAZIRLAYAN (Rehber Öğretmen): ………………………………………………………………………………</w:t>
      </w:r>
    </w:p>
    <w:p>
      <w:pPr>
        <w:pStyle w:val="Heading2"/>
      </w:pPr>
      <w:r>
        <w:t>🖊️ İMZA LİSTESİ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Ad Soyad</w:t>
            </w:r>
          </w:p>
        </w:tc>
        <w:tc>
          <w:tcPr>
            <w:tcW w:type="dxa" w:w="2880"/>
          </w:tcPr>
          <w:p>
            <w:r>
              <w:t>Görev</w:t>
            </w:r>
          </w:p>
        </w:tc>
        <w:tc>
          <w:tcPr>
            <w:tcW w:type="dxa" w:w="2880"/>
          </w:tcPr>
          <w:p>
            <w:r>
              <w:t>İmza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